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Pohjanmaan museo</w:t>
      </w:r>
    </w:p>
    <w:p>
      <w:r>
        <w:t>15.6.2025 sunnuntai</w:t>
      </w:r>
    </w:p>
    <w:p>
      <w:pPr>
        <w:pStyle w:val="Heading1"/>
      </w:pPr>
      <w:r>
        <w:t>15.6.2025 sunnuntai</w:t>
      </w:r>
    </w:p>
    <w:p>
      <w:pPr>
        <w:pStyle w:val="Heading2"/>
      </w:pPr>
      <w:r>
        <w:t>11:00-16:00 Arviointipäivä - kolikot, mitalit, postimerkit</w:t>
      </w:r>
    </w:p>
    <w:p>
      <w:r>
        <w:t>Yhteistyössä Vaasanseudun numismaatikoiden ja Vaasan Filatelistien kanssa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