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salmi, Vaasa</w:t>
      </w:r>
    </w:p>
    <w:p>
      <w:r>
        <w:t>3.6.2025 tiistai</w:t>
      </w:r>
    </w:p>
    <w:p>
      <w:pPr>
        <w:pStyle w:val="Heading1"/>
      </w:pPr>
      <w:r>
        <w:t>3.6.2025-29.8.2025</w:t>
      </w:r>
    </w:p>
    <w:p>
      <w:pPr>
        <w:pStyle w:val="Heading2"/>
      </w:pPr>
      <w:r>
        <w:t>13:00-18:00 Vaasan merimuseo kesän aukiolo</w:t>
      </w:r>
    </w:p>
    <w:p>
      <w:r>
        <w:t>Merimuseo Palosaaren salmi. Avoinna ma-pe 2.6.-29.8.2025 klo 13-18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