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Lähtö Alavetelin koulun ulkopuolelta, Murikantie 130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17:30-19:30 Alavetelinkierros</w:t>
      </w:r>
    </w:p>
    <w:p>
      <w:r>
        <w:t>Kuntoilutapahtuma kaikenikäisille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