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Jakobstad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10:00-14:00 Skutnäs Kirppis 14.6.2025</w:t>
      </w:r>
    </w:p>
    <w:p>
      <w:r>
        <w:t xml:space="preserve">Loppis i Skutnäs lördagen den  14.6.2025 kl. 10-14. Du hittar försäljare dels nere i Gamla Hamn och på egna gårdar!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