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Raahen kirkko, Kirkkokatu 10, 92100 Raahe</w:t>
      </w:r>
    </w:p>
    <w:p>
      <w:r>
        <w:t>30.6.2025 maanantai</w:t>
      </w:r>
    </w:p>
    <w:p>
      <w:pPr>
        <w:pStyle w:val="Heading1"/>
      </w:pPr>
      <w:r>
        <w:t>30.6.2025 maanantai</w:t>
      </w:r>
    </w:p>
    <w:p>
      <w:pPr>
        <w:pStyle w:val="Heading2"/>
      </w:pPr>
      <w:r>
        <w:t>18:00-19:00 Rajaton Kesä</w:t>
      </w:r>
    </w:p>
    <w:p>
      <w:r>
        <w:t xml:space="preserve">Lauluyhtye Rajaton konsertoi Raahen kirkossa.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