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Kalajoen kirkko, Etelänkyläntie 1, 85100 Kalajoki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16:00-17:00 Rajaton Kesä</w:t>
      </w:r>
    </w:p>
    <w:p>
      <w:r>
        <w:t>Lauluyhtye Rajaton konsertoi Kalajoen kirkossa.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