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NT-Servicen tehtaalla, Molpessa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