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kirkko, Kurikantie 13, 61300 Kurikka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17:00-18:00 Rajaton Kesä</w:t>
      </w:r>
    </w:p>
    <w:p>
      <w:r>
        <w:t>Lauluyhtye Rajaton konsertoi Kurikan kirkossa.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