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Pläkkyrimuseo Fyrry, Merikaarrontie 5, Vähäkyrö</w:t>
      </w:r>
    </w:p>
    <w:p>
      <w:r>
        <w:t>6.6.2025 perjantai</w:t>
      </w:r>
    </w:p>
    <w:p>
      <w:pPr>
        <w:pStyle w:val="Heading1"/>
      </w:pPr>
      <w:r>
        <w:t>6.6.2025-27.7.2025</w:t>
      </w:r>
    </w:p>
    <w:p>
      <w:pPr>
        <w:pStyle w:val="Heading2"/>
      </w:pPr>
      <w:r>
        <w:t>12:00-18:00 Pläkkyri kolmannessa sukupolvessa -Pentti Tuomisen näyttely</w:t>
      </w:r>
    </w:p>
    <w:p>
      <w:r>
        <w:t>Perinteinen vähäkyröläinen pläkkyrityö on tänäkin kesänä vahvasti esillä Kirkonmäen kulttuurialueella!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