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Skäriteatern - Brännkull, Skaliverksvägen 34, 65800 Replot. Parkering nere vid Replot hamn!</w:t>
      </w:r>
    </w:p>
    <w:p>
      <w:r>
        <w:t>4.7.2025 perjantai</w:t>
      </w:r>
    </w:p>
    <w:p>
      <w:pPr>
        <w:pStyle w:val="Heading1"/>
      </w:pPr>
      <w:r>
        <w:t>4.7.2025-13.7.2025</w:t>
      </w:r>
    </w:p>
    <w:p>
      <w:pPr>
        <w:pStyle w:val="Heading2"/>
      </w:pPr>
      <w:r>
        <w:t xml:space="preserve">19:00-21:30 Höken och Göken slår till igen </w:t>
      </w:r>
    </w:p>
    <w:p>
      <w:r>
        <w:t>Efter en paus på några år, är dom åter igen tillbaka på scen vid Brännkull! Publikfavoriterna, Höken och Göken!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