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Tørst Company, Hartmanninkuja </w:t>
      </w:r>
    </w:p>
    <w:p>
      <w:r>
        <w:t>14.6.2025 lauantai</w:t>
      </w:r>
    </w:p>
    <w:p>
      <w:pPr>
        <w:pStyle w:val="Heading1"/>
      </w:pPr>
      <w:r>
        <w:t>14.6.2025-15.6.2025</w:t>
      </w:r>
    </w:p>
    <w:p>
      <w:pPr>
        <w:pStyle w:val="Heading2"/>
      </w:pPr>
      <w:r>
        <w:t>22:00-00:00 Vaasa Pride bileet</w:t>
      </w:r>
    </w:p>
    <w:p>
      <w:r>
        <w:t xml:space="preserve">La 14.6.2025 klo 22-04 Vaasa Pride iltabileet Tørst:ssä, Hartmanninkuja. K18,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