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Schaumansali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18:00-18:00 MIMMIT: Musapatti - Pietarsaari</w:t>
      </w:r>
    </w:p>
    <w:p>
      <w:r>
        <w:t>Keski-Pohjanmaan Kamariorkesteri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