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18:00-18:00 MIMMIT: Musapatti - Kokkola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