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19:00-19:00 KPKO-kausikortti Syksy-25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