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19:00-19:00 JUHA KANGAS 80 v.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