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Snellman-sali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19:00-19:00 Aili Järvelä: VUORI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