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Maksamaan tanssilava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14:00-17:00 Grillihengailua Maksamaan tanssilavalla 13.6</w:t>
      </w:r>
    </w:p>
    <w:p>
      <w:r>
        <w:t>11 vuotiaat ja sitä vanhemmat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