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Oravaisten uimaranta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15:30-18:30 Grillihengailua Oravaisten uimarannalla 3.6.</w:t>
      </w:r>
    </w:p>
    <w:p>
      <w:r>
        <w:t>11 vuotiaat ja sitä vanhemmat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