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Salteriet, Kilens hembygdsgård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16:00-20:00 Allsångskväll i Salteriet på Kilen</w:t>
      </w:r>
    </w:p>
    <w:p>
      <w:r>
        <w:t>Med Fred Berg, Tom Håkans och Rafael Palm.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