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Ristinummen seurakuntakeskus, Kappelinmäentie 8, Vaasa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12:00-15:00 Seurakunta mukana Ristinummipäivässä</w:t>
      </w:r>
    </w:p>
    <w:p>
      <w:r>
        <w:t>Vaasan suomalainen seurakunta on mukana Ristinummipäivässä la 6.9. klo 12-15.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