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Älvkyrkan, Voitby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18:00-20:00 Allsång i Älvkyrkan</w:t>
      </w:r>
    </w:p>
    <w:p>
      <w:r>
        <w:t>Allsång i Älvkyrkan med Fred Berg, Tom Håkans &amp; Rafael Palm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