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Brinkens museum, Museivägen 5, 66100 Malax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15:00-17:00 Diskussionsforum och föreläsning "Allmogemålare i trakten"</w:t>
      </w:r>
    </w:p>
    <w:p>
      <w:r>
        <w:t>Välkomna till Brinkens museum i Malax 24.6.2025. Målaren och björköskåpsexperten Jarl Nystrand besöker oss kl. 15-17.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