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Schaumansali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19:00-19:00 På väg - Matkalla</w:t>
      </w:r>
    </w:p>
    <w:p>
      <w:r>
        <w:t>Jacob Waselius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