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Parvi-K18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19:00-19:00 Madmen Across the Water: A Tribute to the Music of Elton John</w:t>
      </w:r>
    </w:p>
    <w:p>
      <w:r>
        <w:t>Animae Partus ry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