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Studio/Café Safirin piha-alue, Lapväärtintie 2, Kristiinankaupunki </w:t>
      </w:r>
    </w:p>
    <w:p>
      <w:r>
        <w:t>14.6.2025 lauantai</w:t>
      </w:r>
    </w:p>
    <w:p>
      <w:pPr>
        <w:pStyle w:val="Heading1"/>
      </w:pPr>
      <w:r>
        <w:t>14.6.2025 lauantai</w:t>
      </w:r>
    </w:p>
    <w:p>
      <w:pPr>
        <w:pStyle w:val="Heading2"/>
      </w:pPr>
      <w:r>
        <w:t>12:00-19:00 Harrasteajoneuvotapahtuma</w:t>
      </w:r>
    </w:p>
    <w:p>
      <w:r>
        <w:t>Koko perheen hyvän mielen tapahtuma kahvilan pihapiirissä (säävaraus). Live music klo 15.30 alkaen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