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Salteriet</w:t>
      </w:r>
    </w:p>
    <w:p>
      <w:r>
        <w:t>8.6.2025 sunnuntai</w:t>
      </w:r>
    </w:p>
    <w:p>
      <w:pPr>
        <w:pStyle w:val="Heading1"/>
      </w:pPr>
      <w:r>
        <w:t>8.6.2025 sunnuntai</w:t>
      </w:r>
    </w:p>
    <w:p>
      <w:pPr>
        <w:pStyle w:val="Heading2"/>
      </w:pPr>
      <w:r>
        <w:t>18:00-20:00 Björn Afzelius i våra hjärtan</w:t>
      </w:r>
    </w:p>
    <w:p>
      <w:r>
        <w:t>En musikalisk hyllning till en ikon!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