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Världsarvsporten, Galleri Arte Mare </w:t>
      </w:r>
    </w:p>
    <w:p>
      <w:r>
        <w:t>29.5.2025 torstai</w:t>
      </w:r>
    </w:p>
    <w:p>
      <w:pPr>
        <w:pStyle w:val="Heading1"/>
      </w:pPr>
      <w:r>
        <w:t>29.5.2025-29.6.2025</w:t>
      </w:r>
    </w:p>
    <w:p>
      <w:pPr>
        <w:pStyle w:val="Heading2"/>
      </w:pPr>
      <w:r>
        <w:t xml:space="preserve">10:00-18:00 Fototställning Från Ovan </w:t>
      </w:r>
    </w:p>
    <w:p>
      <w:r>
        <w:t xml:space="preserve">Rasmus Söderholms drönar-fotoutställning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