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Maxmo bibliotek</w:t>
      </w:r>
    </w:p>
    <w:p>
      <w:r>
        <w:t>5.6.2025 torstai</w:t>
      </w:r>
    </w:p>
    <w:p>
      <w:pPr>
        <w:pStyle w:val="Heading1"/>
      </w:pPr>
      <w:r>
        <w:t>5.6.2025-3.7.2025</w:t>
      </w:r>
    </w:p>
    <w:p>
      <w:pPr>
        <w:pStyle w:val="Heading2"/>
      </w:pPr>
      <w:r>
        <w:t>11:00-12:00 Sagostunder torsdagar i juni och 3.7– för de yngsta vid Maxmo bibliotek</w:t>
      </w:r>
    </w:p>
    <w:p>
      <w:r>
        <w:t>Välkommen till våra somriga sagostunder för barn i sällskap med vuxen! Vi samlas för att lyssna på en saga (eller flera)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