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Rantabulevardi, Merikatu, kristiinankaupunki</w:t>
      </w:r>
    </w:p>
    <w:p>
      <w:r>
        <w:t>28.6.2025 lauantai</w:t>
      </w:r>
    </w:p>
    <w:p>
      <w:pPr>
        <w:pStyle w:val="Heading1"/>
      </w:pPr>
      <w:r>
        <w:t>28.6.2025 lauantai</w:t>
      </w:r>
    </w:p>
    <w:p>
      <w:pPr>
        <w:pStyle w:val="Heading2"/>
      </w:pPr>
      <w:r>
        <w:t>10:00-16:00 Kristiinankaupungin Meripäivä 28.6 2025 klo 10-16</w:t>
      </w:r>
    </w:p>
    <w:p>
      <w:r>
        <w:t>Meripäivä Kristiinankaupungissa Rantabulevardilla ja vierasstamassa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