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19:00-20:30 Mellan raderna i Vörå – författarkväll med Pia Lagus  gäster</w:t>
      </w:r>
    </w:p>
    <w:p>
      <w:r>
        <w:t>Välkommen till en inspirerande sommarkväll på huvudbiblioteket i Vörå!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