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Remson Golf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09:00-15:30 Pensionärsförbundets golfmästerskap</w:t>
      </w:r>
    </w:p>
    <w:p>
      <w:r>
        <w:t>Pensionärsförbundets golfturnering  i Österbotten ordnas i år i samabete med Remson Golf i Pedersöre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