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Schaumansali</w:t>
      </w:r>
    </w:p>
    <w:p>
      <w:r>
        <w:t>5.6.2025 torstai</w:t>
      </w:r>
    </w:p>
    <w:p>
      <w:pPr>
        <w:pStyle w:val="Heading1"/>
      </w:pPr>
      <w:r>
        <w:t>5.6.2025 torstai</w:t>
      </w:r>
    </w:p>
    <w:p>
      <w:pPr>
        <w:pStyle w:val="Heading2"/>
      </w:pPr>
      <w:r>
        <w:t>15:00-15:00 Havsäventyr</w:t>
      </w:r>
    </w:p>
    <w:p>
      <w:r>
        <w:t>DUNK - De Ungas Musikförbund i Svenskfinland rf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