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18:00-18:00 Varjoista laulujen vanhain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