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18:00-18:00 Serenadi elämälle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