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Kaupungintalo - Juhlasali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18:00-18:00 FOLKFONIAA</w:t>
      </w:r>
    </w:p>
    <w:p>
      <w:r>
        <w:t>Vaasan kaupunginorkesteri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