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Kaupungintalo - Juhlasali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18:00-18:00 Barokin loistoa ja kauneutta</w:t>
      </w:r>
    </w:p>
    <w:p>
      <w:r>
        <w:t>Vaasan kaupunginorkesteri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