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Kyrölän yleisurheilukenttä, Vähänkyröntie 55, Vähäkyrö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12:00-14:00 KPO LASTEN KESÄRIEHA KYRÖLÄSSÄ 5.7.2025</w:t>
      </w:r>
    </w:p>
    <w:p>
      <w:r>
        <w:t>Kesäkivaa horisontissa!  Liiku, leiki ja nauti kesäpäivästä lasten kesäriehassa!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