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Tast Boulevarden</w:t>
      </w: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>09:00-15:30 Pensionärsförbundets bouleturnering</w:t>
      </w:r>
    </w:p>
    <w:p>
      <w:r>
        <w:t>Bouleturnering för pensionärsförbundets medlemsföreningar i Österbotten ordnas i år i Nedervetil 11.6.2025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