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Lappfjärds Sportplan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20:00-20:00 LUF ROCK</w:t>
      </w:r>
    </w:p>
    <w:p>
      <w:r>
        <w:t>Lappfjärd ungdomsförening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