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Magasinet</w:t>
      </w:r>
    </w:p>
    <w:p>
      <w:r>
        <w:t>17.9.2025 keskiviikko</w:t>
      </w:r>
    </w:p>
    <w:p>
      <w:pPr>
        <w:pStyle w:val="Heading1"/>
      </w:pPr>
      <w:r>
        <w:t>17.9.2025-31.10.2025</w:t>
      </w:r>
    </w:p>
    <w:p>
      <w:pPr>
        <w:pStyle w:val="Heading2"/>
      </w:pPr>
      <w:r>
        <w:t>18:00-18:00 Vila kan man göra i graven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