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Kirkkopuistikko 20 C 65100 Vasa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 xml:space="preserve">17:00-22:00 Loftetin Käsityöläistori Taiteiden yönä </w:t>
      </w:r>
    </w:p>
    <w:p>
      <w:r>
        <w:t>iltaan täynnä käsitöitä, luovuutta ja kulttuuria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