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18:10-18:10 Vaasan Veteraaniautoseuran keskiviikkoajo</w:t>
      </w:r>
    </w:p>
    <w:p>
      <w:r>
        <w:t>Ajamme Koivulahteen, Logsetin tehtalle. Logset tarjoaa kahvia ja pullaa sekä yritysesittelyn ja tehdaskierroksen.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