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Pääkirjaston Draama-sali</w:t>
      </w:r>
    </w:p>
    <w:p>
      <w:r>
        <w:t>3.6.2025 tiistai</w:t>
      </w:r>
    </w:p>
    <w:p>
      <w:pPr>
        <w:pStyle w:val="Heading1"/>
      </w:pPr>
      <w:r>
        <w:t>3.6.2025 tiistai</w:t>
      </w:r>
    </w:p>
    <w:p>
      <w:pPr>
        <w:pStyle w:val="Heading2"/>
      </w:pPr>
      <w:r>
        <w:t>16:00-18:00 Lähiluonto kutsuu -infotilaisuus ja valokuvanäyttelyn avajaiset</w:t>
      </w:r>
    </w:p>
    <w:p>
      <w:r>
        <w:t>Tule kuulemaan luonnon hyvinvointivaikutuksista ja tutustumaan seudun monipuolisiin luontoaktiviteetteihin.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