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Rasmusbacken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 xml:space="preserve">14:00-16:00 Sommaröppning på Rasmusbacken </w:t>
      </w:r>
    </w:p>
    <w:p>
      <w:r>
        <w:t>Välkommen på sommaröppning vid Rasmusbacken den 29.5 klockan 14-16:00. Ponnyridning, odling, glass och hembakt.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