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sportplan Eljasusvägen 106. Oravais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13:00-17:00 Vörå Petanque Mästerskap</w:t>
      </w:r>
    </w:p>
    <w:p>
      <w:r>
        <w:t xml:space="preserve">Vörå Petanque Mästerskap må den 30.06.25 kl 13-17 på Oravais grusplan, Eljasusvägen 106. Oravais.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