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Forsby på toppen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19:00-21:00 Allsång på toppen</w:t>
      </w:r>
    </w:p>
    <w:p>
      <w:r>
        <w:t>Allsångskväll med inbjudna artister vid Forsby på toppen i Pedersöre.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