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19:00-19:00 Aurora Music Forum esittelee Molly Hammarin!</w:t>
      </w:r>
    </w:p>
    <w:p>
      <w:r>
        <w:t>Dunk rf &amp; Nordic Music Creators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