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Hietalahti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11:00-15:00 Hietalahden pihakirppis -päivä</w:t>
      </w:r>
    </w:p>
    <w:p>
      <w:r>
        <w:t>Hietalahden pihakirppis -päivä 🎈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