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Vanhan Vaasan Katu, Vaasa</w:t>
      </w:r>
    </w:p>
    <w:p>
      <w:r>
        <w:t>29.5.2025 torstai</w:t>
      </w:r>
    </w:p>
    <w:p>
      <w:pPr>
        <w:pStyle w:val="Heading1"/>
      </w:pPr>
      <w:r>
        <w:t>29.5.2025 torstai</w:t>
      </w:r>
    </w:p>
    <w:p>
      <w:pPr>
        <w:pStyle w:val="Heading2"/>
      </w:pPr>
      <w:r>
        <w:t>09:00-17:00 SFL Masters Tour</w:t>
      </w:r>
    </w:p>
    <w:p>
      <w:r>
        <w:t>Frisbeegolf osakilpailu Suomen Frisbeegolfliiton alaisena kaikille yli 40 vuotiaille.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