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Jonnsborg lägergård, Långvikvägen 247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10:00-16:00 Sommarlovsdag på Jonnsborg med 4H!</w:t>
      </w:r>
    </w:p>
    <w:p>
      <w:r>
        <w:t>Välkommen med på en rolig sommarlovsdag i Sideby!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